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E" w:rsidRDefault="001B52F6" w:rsidP="00AC53EE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江门市交通运输局食堂饭菜制作及水电保障</w:t>
      </w:r>
      <w:r w:rsidR="00AC53EE">
        <w:rPr>
          <w:rFonts w:ascii="宋体" w:eastAsia="宋体" w:hAnsi="宋体" w:cs="宋体" w:hint="eastAsia"/>
          <w:b/>
          <w:bCs/>
          <w:sz w:val="32"/>
          <w:szCs w:val="32"/>
        </w:rPr>
        <w:t>服务质量验收表</w:t>
      </w:r>
    </w:p>
    <w:p w:rsidR="00AC53EE" w:rsidRDefault="00AC53EE" w:rsidP="00AC53EE">
      <w:pPr>
        <w:ind w:firstLineChars="200" w:firstLine="480"/>
        <w:rPr>
          <w:rFonts w:ascii="仿宋" w:eastAsia="仿宋" w:hAnsi="仿宋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7"/>
        <w:gridCol w:w="3111"/>
      </w:tblGrid>
      <w:tr w:rsidR="00AC53EE" w:rsidTr="00BB3EE2">
        <w:trPr>
          <w:trHeight w:val="552"/>
          <w:jc w:val="center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项目名称：</w:t>
            </w:r>
            <w:r w:rsidR="001B52F6" w:rsidRPr="001B52F6">
              <w:rPr>
                <w:rFonts w:ascii="仿宋" w:eastAsia="仿宋" w:hAnsi="仿宋" w:hint="eastAsia"/>
                <w:sz w:val="28"/>
                <w:szCs w:val="28"/>
              </w:rPr>
              <w:t>江门市交通运输局食堂饭菜制作及水电保障服务</w:t>
            </w:r>
          </w:p>
        </w:tc>
      </w:tr>
      <w:tr w:rsidR="00AC53EE" w:rsidTr="00BB3EE2">
        <w:trPr>
          <w:trHeight w:val="569"/>
          <w:jc w:val="center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F71EAB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服务期限： </w:t>
            </w:r>
            <w:r w:rsidR="00F71EAB">
              <w:rPr>
                <w:rFonts w:ascii="仿宋" w:eastAsia="仿宋" w:hAnsi="仿宋" w:hint="eastAsia"/>
                <w:sz w:val="28"/>
                <w:szCs w:val="28"/>
              </w:rPr>
              <w:t>2024年</w:t>
            </w:r>
            <w:r w:rsidR="00F71EAB"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F71EAB"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 至 202</w:t>
            </w:r>
            <w:r w:rsidR="001B52F6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F71EAB"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1B52F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71EAB"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AC53EE" w:rsidTr="00BB3EE2">
        <w:trPr>
          <w:trHeight w:val="628"/>
          <w:jc w:val="center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1B52F6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服务承包单位： </w:t>
            </w:r>
          </w:p>
        </w:tc>
      </w:tr>
      <w:tr w:rsidR="00AC53EE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D90E1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服务验收内容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验收结果</w:t>
            </w:r>
          </w:p>
        </w:tc>
      </w:tr>
      <w:tr w:rsidR="00AC53EE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严格按照服务需求完成日常工作任务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53EE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工作人员在服务期间无重大安全责任事故，没有因失职或玩忽职守而引发财产损失或造成其他事故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53EE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工作人员要保持良好的仪容仪表，礼貌待人，态度和气，严格按规定着装，不准在办公区域高声喧哗、聊天，影响采购人单位整体形象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53EE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工作人员要遵守采购人单位的规章制度；不得盗窃、损坏采购人单位的财物或设备设施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53EE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工作人员要坚守岗位，不准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擅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离岗位，不准进行其他与岗位无关的事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53EE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1B52F6">
            <w:pPr>
              <w:spacing w:line="40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工作人员要按时上落班，不得无故缺勤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53EE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工作人员必须通过培训，业务知识测试合格后才能上岗，熟悉掌握采购人单位运作的情况，了解采购人单位的服务项目，保证服务到位等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Default="00AC53EE" w:rsidP="00BB3EE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53EE" w:rsidTr="00642BE5">
        <w:trPr>
          <w:trHeight w:val="263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总体验收评价：</w:t>
            </w:r>
          </w:p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</w:p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</w:p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</w:t>
            </w:r>
          </w:p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业主单位盖章：</w:t>
            </w:r>
          </w:p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</w:p>
          <w:p w:rsidR="00AC53EE" w:rsidRDefault="00AC53EE" w:rsidP="001B52F6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日期：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EE" w:rsidRDefault="00AC53EE" w:rsidP="00BB3EE2">
            <w:pPr>
              <w:spacing w:line="4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验收人签名：</w:t>
            </w:r>
          </w:p>
        </w:tc>
      </w:tr>
    </w:tbl>
    <w:p w:rsidR="00FA04EA" w:rsidRDefault="00FA04EA" w:rsidP="00FA04EA"/>
    <w:sectPr w:rsidR="00FA04EA">
      <w:footerReference w:type="even" r:id="rId7"/>
      <w:footerReference w:type="default" r:id="rId8"/>
      <w:pgSz w:w="11906" w:h="16838"/>
      <w:pgMar w:top="1134" w:right="1247" w:bottom="1134" w:left="1247" w:header="851" w:footer="992" w:gutter="0"/>
      <w:cols w:space="0"/>
      <w:docGrid w:type="lines" w:linePitch="4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D3" w:rsidRDefault="009378D3">
      <w:r>
        <w:separator/>
      </w:r>
    </w:p>
  </w:endnote>
  <w:endnote w:type="continuationSeparator" w:id="0">
    <w:p w:rsidR="009378D3" w:rsidRDefault="0093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84" w:rsidRDefault="00DB3A6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26084" w:rsidRDefault="009378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84" w:rsidRDefault="00DB3A6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F71EAB">
      <w:rPr>
        <w:rStyle w:val="a4"/>
        <w:noProof/>
      </w:rPr>
      <w:t>1</w:t>
    </w:r>
    <w:r>
      <w:fldChar w:fldCharType="end"/>
    </w:r>
  </w:p>
  <w:p w:rsidR="00B26084" w:rsidRDefault="009378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D3" w:rsidRDefault="009378D3">
      <w:r>
        <w:separator/>
      </w:r>
    </w:p>
  </w:footnote>
  <w:footnote w:type="continuationSeparator" w:id="0">
    <w:p w:rsidR="009378D3" w:rsidRDefault="0093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1D26AC"/>
    <w:rsid w:val="000905AC"/>
    <w:rsid w:val="001B52F6"/>
    <w:rsid w:val="001D26AC"/>
    <w:rsid w:val="001F2290"/>
    <w:rsid w:val="002002EF"/>
    <w:rsid w:val="002B1799"/>
    <w:rsid w:val="002F0FD9"/>
    <w:rsid w:val="00405297"/>
    <w:rsid w:val="00407756"/>
    <w:rsid w:val="0042374A"/>
    <w:rsid w:val="00586FC2"/>
    <w:rsid w:val="005D486F"/>
    <w:rsid w:val="00631F00"/>
    <w:rsid w:val="00642BE5"/>
    <w:rsid w:val="00675AE3"/>
    <w:rsid w:val="007375DC"/>
    <w:rsid w:val="00752933"/>
    <w:rsid w:val="007673F6"/>
    <w:rsid w:val="00833C90"/>
    <w:rsid w:val="00837B33"/>
    <w:rsid w:val="008426DD"/>
    <w:rsid w:val="008475C1"/>
    <w:rsid w:val="00885606"/>
    <w:rsid w:val="008B2600"/>
    <w:rsid w:val="009378D3"/>
    <w:rsid w:val="00941646"/>
    <w:rsid w:val="00A40F4B"/>
    <w:rsid w:val="00A866FD"/>
    <w:rsid w:val="00AA06A9"/>
    <w:rsid w:val="00AC05C3"/>
    <w:rsid w:val="00AC53EE"/>
    <w:rsid w:val="00B20824"/>
    <w:rsid w:val="00B56740"/>
    <w:rsid w:val="00BB6112"/>
    <w:rsid w:val="00C470BB"/>
    <w:rsid w:val="00C650F6"/>
    <w:rsid w:val="00CC7EB9"/>
    <w:rsid w:val="00CD0094"/>
    <w:rsid w:val="00D40851"/>
    <w:rsid w:val="00D852CE"/>
    <w:rsid w:val="00D90E15"/>
    <w:rsid w:val="00DB3A63"/>
    <w:rsid w:val="00E07F59"/>
    <w:rsid w:val="00F13F30"/>
    <w:rsid w:val="00F71EAB"/>
    <w:rsid w:val="00F75C3E"/>
    <w:rsid w:val="00FA04EA"/>
    <w:rsid w:val="00FB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D26AC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paragraph" w:styleId="2">
    <w:name w:val="heading 2"/>
    <w:basedOn w:val="a"/>
    <w:next w:val="a"/>
    <w:link w:val="2Char"/>
    <w:qFormat/>
    <w:rsid w:val="001D26AC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D26AC"/>
    <w:rPr>
      <w:rFonts w:ascii="Calibri" w:eastAsia="仿宋_GB2312" w:hAnsi="Calibri" w:cs="Times New Roman"/>
      <w:sz w:val="30"/>
      <w:szCs w:val="20"/>
    </w:rPr>
  </w:style>
  <w:style w:type="paragraph" w:styleId="a3">
    <w:name w:val="footer"/>
    <w:basedOn w:val="a"/>
    <w:link w:val="Char"/>
    <w:qFormat/>
    <w:rsid w:val="001D2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D26AC"/>
    <w:rPr>
      <w:rFonts w:ascii="Calibri" w:eastAsia="仿宋_GB2312" w:hAnsi="Calibri" w:cs="Times New Roman"/>
      <w:sz w:val="18"/>
      <w:szCs w:val="18"/>
    </w:rPr>
  </w:style>
  <w:style w:type="character" w:styleId="a4">
    <w:name w:val="page number"/>
    <w:basedOn w:val="a0"/>
    <w:qFormat/>
    <w:rsid w:val="001D26AC"/>
  </w:style>
  <w:style w:type="paragraph" w:styleId="a5">
    <w:name w:val="Balloon Text"/>
    <w:basedOn w:val="a"/>
    <w:link w:val="Char0"/>
    <w:uiPriority w:val="99"/>
    <w:semiHidden/>
    <w:unhideWhenUsed/>
    <w:rsid w:val="007375D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375DC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D26AC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paragraph" w:styleId="2">
    <w:name w:val="heading 2"/>
    <w:basedOn w:val="a"/>
    <w:next w:val="a"/>
    <w:link w:val="2Char"/>
    <w:qFormat/>
    <w:rsid w:val="001D26AC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D26AC"/>
    <w:rPr>
      <w:rFonts w:ascii="Calibri" w:eastAsia="仿宋_GB2312" w:hAnsi="Calibri" w:cs="Times New Roman"/>
      <w:sz w:val="30"/>
      <w:szCs w:val="20"/>
    </w:rPr>
  </w:style>
  <w:style w:type="paragraph" w:styleId="a3">
    <w:name w:val="footer"/>
    <w:basedOn w:val="a"/>
    <w:link w:val="Char"/>
    <w:qFormat/>
    <w:rsid w:val="001D2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D26AC"/>
    <w:rPr>
      <w:rFonts w:ascii="Calibri" w:eastAsia="仿宋_GB2312" w:hAnsi="Calibri" w:cs="Times New Roman"/>
      <w:sz w:val="18"/>
      <w:szCs w:val="18"/>
    </w:rPr>
  </w:style>
  <w:style w:type="character" w:styleId="a4">
    <w:name w:val="page number"/>
    <w:basedOn w:val="a0"/>
    <w:qFormat/>
    <w:rsid w:val="001D26AC"/>
  </w:style>
  <w:style w:type="paragraph" w:styleId="a5">
    <w:name w:val="Balloon Text"/>
    <w:basedOn w:val="a"/>
    <w:link w:val="Char0"/>
    <w:uiPriority w:val="99"/>
    <w:semiHidden/>
    <w:unhideWhenUsed/>
    <w:rsid w:val="007375D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375DC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易艺</dc:creator>
  <cp:lastModifiedBy>林靖均</cp:lastModifiedBy>
  <cp:revision>4</cp:revision>
  <cp:lastPrinted>2021-10-22T08:37:00Z</cp:lastPrinted>
  <dcterms:created xsi:type="dcterms:W3CDTF">2024-06-07T09:09:00Z</dcterms:created>
  <dcterms:modified xsi:type="dcterms:W3CDTF">2024-06-11T08:54:00Z</dcterms:modified>
</cp:coreProperties>
</file>